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书名：番茄就是我的菜</w:t>
      </w:r>
    </w:p>
    <w:p>
      <w:r>
        <w:t>作者：（日）可果美株式会社著；高博译</w:t>
      </w:r>
    </w:p>
    <w:p>
      <w:r>
        <w:t>出版社：青岛:青岛出版社,2018.01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番茄就是我的菜 评论地址：https://www.jiaokey.com/book/detail/14365651.html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