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书名：被遗忘的勃艮第</w:t>
      </w:r>
    </w:p>
    <w:p>
      <w:r>
        <w:t>作者：（法）马努·吉约，（法）埃尔韦·里谢编；（法）鲍里斯·吉约托绘；李喻雪，张许娉译</w:t>
      </w:r>
    </w:p>
    <w:p>
      <w:r>
        <w:t>出版社：长沙:湖南美术出版社,2018.02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被遗忘的勃艮第 评论地址：https://www.jiaokey.com/book/detail/14365650.html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