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书名：在时光的回声里漫游</w:t>
      </w:r>
    </w:p>
    <w:p>
      <w:r>
        <w:t>作者：张佐香著</w:t>
      </w:r>
    </w:p>
    <w:p>
      <w:r>
        <w:t>出版社：沈阳:万卷出版社,2017.12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在时光的回声里漫游 评论地址：https://www.jiaokey.com/book/detail/14365644.html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