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袁阔成传</w:t>
      </w:r>
    </w:p>
    <w:p>
      <w:r>
        <w:rPr>
          <w:rFonts w:ascii="宋体" w:hAnsi="宋体" w:eastAsia="宋体"/>
          <w:sz w:val="24"/>
        </w:rPr>
        <w:t>袁俊贤审定；李娟娟编著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2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56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2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袁阔成传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袁俊贤审定；李娟娟编著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袁阔成（1929～2015）－传记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本书出售、求购地址：https://www.jiaokey.com/book/detail/14365637.html</w:t>
      </w:r>
    </w:p>
    <w:p>
      <w:r>
        <w:t>更多相关图书推荐：https://www.jiaokey.com</w:t>
      </w:r>
    </w:p>
    <w:p>
      <w:r>
        <w:t>袁俊贤审定；李娟娟编著 其他作品：https://www.jiaokey.com/tag/袁俊贤审定；李娟娟编著.html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关键词搜索：https://www.jiaokey.com/tag/袁阔成（1929～2015）－传记.html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