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书名：不寻常的河流旅行家</w:t>
      </w:r>
    </w:p>
    <w:p>
      <w:r>
        <w:t>作者：（美）霍林·克兰西·霍林著；周莉译</w:t>
      </w:r>
    </w:p>
    <w:p>
      <w:r>
        <w:t>出版社：北京:天天出版社,2018.01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不寻常的河流旅行家 评论地址：https://www.jiaokey.com/book/detail/14365634.html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