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书名：卡森·麦卡勒斯孤独三部曲  2  伤心咖啡馆之歌</w:t>
      </w:r>
    </w:p>
    <w:p>
      <w:r>
        <w:t>作者：（美）卡&lt;font color=Red&gt;森&lt;/font&gt;·麦卡勒斯著；（美）凌珊译</w:t>
      </w:r>
    </w:p>
    <w:p>
      <w:r>
        <w:t>出版社：北京:现代出版社,2018.01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卡森·麦卡勒斯孤独三部曲  2  伤心咖啡馆之歌 评论地址：https://www.jiaokey.com/book/detail/14365631.html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