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书名：卡森·麦卡勒斯孤独三部曲  3  没有指针的钟</w:t>
      </w:r>
    </w:p>
    <w:p>
      <w:r>
        <w:t>作者：（美）卡森·麦卡勒&lt;font color=Red&gt;斯&lt;/font&gt;著；（美）枫雨译</w:t>
      </w:r>
    </w:p>
    <w:p>
      <w:r>
        <w:t>出版社：北京:现代出版社,2018.01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卡森·麦卡勒斯孤独三部曲  3  没有指针的钟 评论地址：https://www.jiaokey.com/book/detail/14365630.html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