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书名：原创新锐少儿文学精品书系  猫须镇奇妙故事集</w:t>
      </w:r>
    </w:p>
    <w:p>
      <w:r>
        <w:t>作者：余晋著</w:t>
      </w:r>
    </w:p>
    <w:p>
      <w:r>
        <w:t>出版社：广州:新世纪出版社,2018.02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原创新锐少儿文学精品书系  猫须镇奇妙故事集 评论地址：https://www.jiaokey.com/book/detail/14365617.html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