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书名：大奖作家新星派  十五岁下落不明</w:t>
      </w:r>
    </w:p>
    <w:p>
      <w:r>
        <w:t>作者：王天宁著</w:t>
      </w:r>
    </w:p>
    <w:p>
      <w:r>
        <w:t>出版社：广州:新世纪出版社,2018.02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大奖作家新星派  十五岁下落不明 评论地址：https://www.jiaokey.com/book/detail/14365614.html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