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历史不是镜子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历史不是镜子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本书出售、求购地址：https://www.jiaokey.com/book/detail/14365612.html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关键词搜索：https://www.jiaokey.com/tag/历史不是镜子.html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