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小学生作文好开头好结尾  3  六年级适用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小学生作文好开头好结尾  3  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本书出售、求购地址：https://www.jiaokey.com/book/detail/14365606.html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关键词搜索：https://www.jiaokey.com/tag/小学生作文好开头好结尾  3  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