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我的宠物是恐龙  冒险小恐龙</w:t>
      </w:r>
    </w:p>
    <w:p>
      <w:r>
        <w:rPr>
          <w:rFonts w:ascii="宋体" w:hAnsi="宋体" w:eastAsia="宋体"/>
          <w:sz w:val="24"/>
        </w:rPr>
        <w:t>（奥地利）托马斯·布热齐纳；（阿根廷）帕布洛·唐布斯欧绘；脸红兔译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我的宠物是恐龙  冒险小恐龙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（奥地利）托马斯·布热齐纳；（阿根廷）帕布洛·唐布斯欧绘；脸红兔译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本书出售、求购地址：https://www.jiaokey.com/book/detail/14365605.html</w:t>
      </w:r>
    </w:p>
    <w:p>
      <w:r>
        <w:t>更多相关图书推荐：https://www.jiaokey.com</w:t>
      </w:r>
    </w:p>
    <w:p>
      <w:r>
        <w:t>（奥地利）托马斯·布热齐纳；（阿根廷）帕布洛·唐布斯欧绘；脸红兔译 其他作品：https://www.jiaokey.com/tag/（奥地利）托马斯·布热齐纳；（阿根廷）帕布洛·唐布斯欧绘；脸红兔译.html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关键词搜索：https://www.jiaokey.com/tag/我的宠物是恐龙  冒险小恐龙.html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