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“互联网+医疗健康”丛书  可穿戴医疗设备  智能医疗突破口</w:t>
      </w:r>
    </w:p>
    <w:p>
      <w:r>
        <w:rPr>
          <w:rFonts w:ascii="宋体" w:hAnsi="宋体" w:eastAsia="宋体"/>
          <w:sz w:val="24"/>
        </w:rPr>
        <w:t>雷舜东著著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“互联网+医疗健康”丛书  可穿戴医疗设备  智能医疗突破口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雷舜东著著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本书出售、求购地址：https://www.jiaokey.com/book/detail/14365598.html</w:t>
      </w:r>
    </w:p>
    <w:p>
      <w:r>
        <w:t>更多相关图书推荐：https://www.jiaokey.com</w:t>
      </w:r>
    </w:p>
    <w:p>
      <w:r>
        <w:t>雷舜东著著 其他作品：https://www.jiaokey.com/tag/雷舜东著著.html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关键词搜索：https://www.jiaokey.com/tag/“互联网+医疗健康”丛书  可穿戴医疗设备  智能医疗突破口.html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