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缔造共和  美利坚合众国的诞生（1783-1789）</w:t>
      </w:r>
    </w:p>
    <w:p>
      <w:r>
        <w:rPr>
          <w:rFonts w:ascii="宋体" w:hAnsi="宋体" w:eastAsia="宋体"/>
          <w:sz w:val="24"/>
        </w:rPr>
        <w:t>约瑟夫·J.埃利斯著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缔造共和  美利坚合众国的诞生（1783-1789）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约瑟夫·J.埃利斯著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本书出售、求购地址：https://www.jiaokey.com/book/detail/14365584.html</w:t>
      </w:r>
    </w:p>
    <w:p>
      <w:r>
        <w:t>更多相关图书推荐：https://www.jiaokey.com</w:t>
      </w:r>
    </w:p>
    <w:p>
      <w:r>
        <w:t>约瑟夫·J.埃利斯著 其他作品：https://www.jiaokey.com/tag/约瑟夫·J.埃利斯著.html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关键词搜索：https://www.jiaokey.com/tag/缔造共和  美利坚合众国的诞生（1783-1789）.html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