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世界经典文学名著名家典译书系  欧也妮·葛朗台</w:t>
      </w:r>
    </w:p>
    <w:p>
      <w:r>
        <w:rPr>
          <w:rFonts w:ascii="宋体" w:hAnsi="宋体" w:eastAsia="宋体"/>
          <w:sz w:val="24"/>
        </w:rPr>
        <w:t>（法）巴尔扎克著；龚勋编译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5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世界经典文学名著名家典译书系  欧也妮·葛朗台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（法）巴尔扎克著；龚勋编译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北京:开明出版社,2017.12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本书出售、求购地址：https://www.jiaokey.com/book/detail/14365582.html</w:t>
      </w:r>
    </w:p>
    <w:p>
      <w:r>
        <w:t>更多相关图书推荐：https://www.jiaokey.com</w:t>
      </w:r>
    </w:p>
    <w:p>
      <w:r>
        <w:t>（法）巴尔扎克著；龚勋编译 其他作品：https://www.jiaokey.com/tag/（法）巴尔扎克著；龚勋编译.html</w:t>
      </w:r>
    </w:p>
    <w:p>
      <w:r>
        <w:t>北京:开明出版社,2017.12 出版图书：https://www.jiaokey.com/tag/北京:开明出版社,2017.12.html</w:t>
      </w:r>
    </w:p>
    <w:p>
      <w:r>
        <w:t>关键词搜索：https://www.jiaokey.com/tag/长篇小说－法国－近代.html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