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书名：探秘大自然丛书  我们爱科学精品科普书系  红唇美猴传奇</w:t>
      </w:r>
    </w:p>
    <w:p>
      <w:r>
        <w:t>作者：赵序茅，李明著</w:t>
      </w:r>
    </w:p>
    <w:p>
      <w:r>
        <w:t>出版社：北京:中国少年儿童出版社,2018.01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探秘大自然丛书  我们爱科学精品科普书系  红唇美猴传奇 评论地址：https://www.jiaokey.com/book/detail/14365579.html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