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暖房子心成长系列绘本  第1辑  没有送出的彩虹礼物</w:t>
      </w:r>
    </w:p>
    <w:p>
      <w:r>
        <w:rPr>
          <w:rFonts w:ascii="宋体" w:hAnsi="宋体" w:eastAsia="宋体"/>
          <w:sz w:val="24"/>
        </w:rPr>
        <w:t>（英）伊丽莎白·巴谷利著；徐甜译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暖房子心成长系列绘本  第1辑  没有送出的彩虹礼物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（英）伊丽莎白·巴谷利著；徐甜译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本书出售、求购地址：https://www.jiaokey.com/book/detail/14365559.html</w:t>
      </w:r>
    </w:p>
    <w:p>
      <w:r>
        <w:t>更多相关图书推荐：https://www.jiaokey.com</w:t>
      </w:r>
    </w:p>
    <w:p>
      <w:r>
        <w:t>（英）伊丽莎白·巴谷利著；徐甜译 其他作品：https://www.jiaokey.com/tag/（英）伊丽莎白·巴谷利著；徐甜译.html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关键词搜索：https://www.jiaokey.com/tag/暖房子心成长系列绘本  第1辑  没有送出的彩虹礼物.html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