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塞居尔夫人古堡书屋  小淑女</w:t>
      </w:r>
    </w:p>
    <w:p>
      <w:r>
        <w:rPr>
          <w:rFonts w:ascii="宋体" w:hAnsi="宋体" w:eastAsia="宋体"/>
          <w:sz w:val="24"/>
        </w:rPr>
        <w:t>（法）塞居尔夫人著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50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5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50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塞居尔夫人古堡书屋  小淑女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（法）塞居尔夫人著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本书出售、求购地址：https://www.jiaokey.com/book/detail/14365558.html</w:t>
      </w:r>
    </w:p>
    <w:p>
      <w:r>
        <w:t>更多相关图书推荐：https://www.jiaokey.com</w:t>
      </w:r>
    </w:p>
    <w:p>
      <w:r>
        <w:t>（法）塞居尔夫人著 其他作品：https://www.jiaokey.com/tag/（法）塞居尔夫人著.html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关键词搜索：https://www.jiaokey.com/tag/儿童小说－长篇小说－法国－近代.html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