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书名：爱和自由  孙瑞雪幼儿教育演讲录  全新增订第5版</w:t>
      </w:r>
    </w:p>
    <w:p>
      <w:r>
        <w:t>作者：孙瑞雪著</w:t>
      </w:r>
    </w:p>
    <w:p>
      <w:r>
        <w:t>出版社：北京:中国妇女出版社,2018.03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爱和自由  孙瑞雪幼儿教育演讲录  全新增订第5版 评论地址：https://www.jiaokey.com/book/detail/14365553.html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