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新应用型日语商务函电写作</w:t>
      </w:r>
    </w:p>
    <w:p>
      <w:r>
        <w:rPr>
          <w:rFonts w:ascii="宋体" w:hAnsi="宋体" w:eastAsia="宋体"/>
          <w:sz w:val="24"/>
        </w:rPr>
        <w:t>毛新天，崔万有，苏畅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新应用型日语商务函电写作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毛新天，崔万有，苏畅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本书出售、求购地址：https://www.jiaokey.com/book/detail/14365550.html</w:t>
      </w:r>
    </w:p>
    <w:p>
      <w:r>
        <w:t>更多相关图书推荐：https://www.jiaokey.com</w:t>
      </w:r>
    </w:p>
    <w:p>
      <w:r>
        <w:t>毛新天，崔万有，苏畅 其他作品：https://www.jiaokey.com/tag/毛新天，崔万有，苏畅.html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关键词搜索：https://www.jiaokey.com/tag/新应用型日语商务函电写作.html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