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书名：平菇优质生产技术</w:t>
      </w:r>
    </w:p>
    <w:p>
      <w:r>
        <w:t>作者：高春燕，王朝江，李慧编著</w:t>
      </w:r>
    </w:p>
    <w:p>
      <w:r>
        <w:t>出版社：北京:中国科学技术出版社,2017.08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平菇优质生产技术 评论地址：https://www.jiaokey.com/book/detail/14365527.html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