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书名：交易的圣杯  多周期量化分析</w:t>
      </w:r>
    </w:p>
    <w:p>
      <w:r>
        <w:t>作者：王艺鑫著</w:t>
      </w:r>
    </w:p>
    <w:p>
      <w:r>
        <w:t>出版社：北京:中国宇航出版社,2018.01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交易的圣杯  多周期量化分析 评论地址：https://www.jiaokey.com/book/detail/14365522.html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