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幸福快递系列  蓝皮鼠和大脸猫  5  龙珠的秘密</w:t>
      </w:r>
    </w:p>
    <w:p>
      <w:r>
        <w:rPr>
          <w:rFonts w:ascii="宋体" w:hAnsi="宋体" w:eastAsia="宋体"/>
          <w:sz w:val="24"/>
        </w:rPr>
        <w:t>葛冰，葛竞著；徐开云绘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幸福快递系列  蓝皮鼠和大脸猫  5  龙珠的秘密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葛冰，葛竞著；徐开云绘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本书出售、求购地址：https://www.jiaokey.com/book/detail/14365511.html</w:t>
      </w:r>
    </w:p>
    <w:p>
      <w:r>
        <w:t>更多相关图书推荐：https://www.jiaokey.com</w:t>
      </w:r>
    </w:p>
    <w:p>
      <w:r>
        <w:t>葛冰，葛竞著；徐开云绘 其他作品：https://www.jiaokey.com/tag/葛冰，葛竞著；徐开云绘.html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关键词搜索：https://www.jiaokey.com/tag/幸福快递系列  蓝皮鼠和大脸猫  5  龙珠的秘密.html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