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领袖的挑战  3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领袖的挑战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本书出售、求购地址：https://www.jiaokey.com/book/detail/14365501.html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关键词搜索：https://www.jiaokey.com/tag/变形金刚  领袖的挑战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