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幼儿音乐绘本  魔笛</w:t>
      </w:r>
    </w:p>
    <w:p>
      <w:r>
        <w:rPr>
          <w:rFonts w:ascii="宋体" w:hAnsi="宋体" w:eastAsia="宋体"/>
          <w:sz w:val="24"/>
        </w:rPr>
        <w:t>（奥地利）马科·希姆萨改编；（奥地利）毕格特·安东尼绘；唐小唐译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幼儿音乐绘本  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（奥地利）马科·希姆萨改编；（奥地利）毕格特·安东尼绘；唐小唐译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本书出售、求购地址：https://www.jiaokey.com/book/detail/14365499.html</w:t>
      </w:r>
    </w:p>
    <w:p>
      <w:r>
        <w:t>更多相关图书推荐：https://www.jiaokey.com</w:t>
      </w:r>
    </w:p>
    <w:p>
      <w:r>
        <w:t>（奥地利）马科·希姆萨改编；（奥地利）毕格特·安东尼绘；唐小唐译 其他作品：https://www.jiaokey.com/tag/（奥地利）马科·希姆萨改编；（奥地利）毕格特·安东尼绘；唐小唐译.html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关键词搜索：https://www.jiaokey.com/tag/幼儿音乐绘本  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