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嘿，站住！  0-3岁  新版</w:t>
      </w:r>
    </w:p>
    <w:p>
      <w:r>
        <w:rPr>
          <w:rFonts w:ascii="宋体" w:hAnsi="宋体" w:eastAsia="宋体"/>
          <w:sz w:val="24"/>
        </w:rPr>
        <w:t>（英）简·威利斯文；（英）托尼·罗斯图；海豚传媒编；（英）托尼·罗斯绘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5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嘿，站住！  0-3岁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（英）简·威利斯文；（英）托尼·罗斯图；海豚传媒编；（英）托尼·罗斯绘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本书出售、求购地址：https://www.jiaokey.com/book/detail/14365486.html</w:t>
      </w:r>
    </w:p>
    <w:p>
      <w:r>
        <w:t>更多相关图书推荐：https://www.jiaokey.com</w:t>
      </w:r>
    </w:p>
    <w:p>
      <w:r>
        <w:t>（英）简·威利斯文；（英）托尼·罗斯图；海豚传媒编；（英）托尼·罗斯绘 其他作品：https://www.jiaokey.com/tag/（英）简·威利斯文；（英）托尼·罗斯图；海豚传媒编；（英）托尼·罗斯绘.html</w:t>
      </w:r>
    </w:p>
    <w:p>
      <w:r>
        <w:t>长江少年儿童出版社,2018.01 出版图书：https://www.jiaokey.com/tag/长江少年儿童出版社,2018.01.html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