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心喜阅绘本馆  不洗手的战争  3-6岁  新版</w:t>
      </w:r>
    </w:p>
    <w:p>
      <w:r>
        <w:rPr>
          <w:rFonts w:ascii="宋体" w:hAnsi="宋体" w:eastAsia="宋体"/>
          <w:sz w:val="24"/>
        </w:rPr>
        <w:t>（英）马丁·霍华德著；（英）科林·斯廷普森绘；萧萍，萧晶译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心喜阅绘本馆  不洗手的战争  3-6岁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（英）马丁·霍华德著；（英）科林·斯廷普森绘；萧萍，萧晶译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本书出售、求购地址：https://www.jiaokey.com/book/detail/14365484.html</w:t>
      </w:r>
    </w:p>
    <w:p>
      <w:r>
        <w:t>更多相关图书推荐：https://www.jiaokey.com</w:t>
      </w:r>
    </w:p>
    <w:p>
      <w:r>
        <w:t>（英）马丁·霍华德著；（英）科林·斯廷普森绘；萧萍，萧晶译 其他作品：https://www.jiaokey.com/tag/（英）马丁·霍华德著；（英）科林·斯廷普森绘；萧萍，萧晶译.html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关键词搜索：https://www.jiaokey.com/tag/心喜阅绘本馆  不洗手的战争  3-6岁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