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学生国学丛书新编  韩愈文</w:t>
      </w:r>
    </w:p>
    <w:p>
      <w:r>
        <w:rPr>
          <w:rFonts w:ascii="宋体" w:hAnsi="宋体" w:eastAsia="宋体"/>
          <w:sz w:val="24"/>
        </w:rPr>
        <w:t>王宁主编；庄适，臧励龢选注；王诚校订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学生国学丛书新编  韩愈文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王宁主编；庄适，臧励龢选注；王诚校订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本书出售、求购地址：https://www.jiaokey.com/book/detail/14365483.html</w:t>
      </w:r>
    </w:p>
    <w:p>
      <w:r>
        <w:t>更多相关图书推荐：https://www.jiaokey.com</w:t>
      </w:r>
    </w:p>
    <w:p>
      <w:r>
        <w:t>王宁主编；庄适，臧励龢选注；王诚校订 其他作品：https://www.jiaokey.com/tag/王宁主编；庄适，臧励龢选注；王诚校订.html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关键词搜索：https://www.jiaokey.com/tag/学生国学丛书新编  韩愈文.html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