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书名：站在最高点  华尔街学不到的金融智慧和投资策略</w:t>
      </w:r>
    </w:p>
    <w:p>
      <w:r>
        <w:t>作者：范文议著作</w:t>
      </w:r>
    </w:p>
    <w:p>
      <w:r>
        <w:t>出版社：北京:中国商业出版社,2017.06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站在最高点  华尔街学不到的金融智慧和投资策略 评论地址：https://www.jiaokey.com/book/detail/14365477.html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