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冯玉奇卷  龙虎剑侠缘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冯玉奇卷  龙虎剑侠缘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本书出售、求购地址：https://www.jiaokey.com/book/detail/14365474.html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冯玉奇卷  龙虎剑侠缘.html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