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一只名字叫熊的狗  3-6岁</w:t>
      </w:r>
    </w:p>
    <w:p>
      <w:r>
        <w:rPr>
          <w:rFonts w:ascii="宋体" w:hAnsi="宋体" w:eastAsia="宋体"/>
          <w:sz w:val="24"/>
        </w:rPr>
        <w:t>（英）戴安娜·福克斯著；（英）克里斯坦·福克斯绘；一涵译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一只名字叫熊的狗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（英）戴安娜·福克斯著；（英）克里斯坦·福克斯绘；一涵译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本书出售、求购地址：https://www.jiaokey.com/book/detail/14365454.html</w:t>
      </w:r>
    </w:p>
    <w:p>
      <w:r>
        <w:t>更多相关图书推荐：https://www.jiaokey.com</w:t>
      </w:r>
    </w:p>
    <w:p>
      <w:r>
        <w:t>（英）戴安娜·福克斯著；（英）克里斯坦·福克斯绘；一涵译 其他作品：https://www.jiaokey.com/tag/（英）戴安娜·福克斯著；（英）克里斯坦·福克斯绘；一涵译.html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关键词搜索：https://www.jiaokey.com/tag/一只名字叫熊的狗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