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书名：为民务实清廉的好干部-谷文昌</w:t>
      </w:r>
    </w:p>
    <w:p>
      <w:r>
        <w:t>作者：中共东山县委组织部编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为民务实清廉的好干部-谷文昌 评论地址：https://www.jiaokey.com/book/detail/14365104.html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