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微软秘笈：微软七大“理想工作模式”完全导读</w:t>
      </w:r>
    </w:p>
    <w:p>
      <w:r>
        <w:rPr>
          <w:rFonts w:ascii="宋体" w:hAnsi="宋体" w:eastAsia="宋体"/>
          <w:sz w:val="24"/>
        </w:rPr>
        <w:t>（美）麦可·卡沙马诺，理查·沙贝著；汪仲译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微软秘笈：微软七大“理想工作模式”完全导读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（美）麦可·卡沙马诺，理查·沙贝著；汪仲译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本书出售、求购地址：https://www.jiaokey.com/book/detail/14365068.html</w:t>
      </w:r>
    </w:p>
    <w:p>
      <w:r>
        <w:t>更多相关图书推荐：https://www.jiaokey.com</w:t>
      </w:r>
    </w:p>
    <w:p>
      <w:r>
        <w:t>（美）麦可·卡沙马诺，理查·沙贝著；汪仲译 其他作品：https://www.jiaokey.com/tag/（美）麦可·卡沙马诺，理查·沙贝著；汪仲译.html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关键词搜索：https://www.jiaokey.com/tag/微软秘笈：微软七大“理想工作模式”完全导读.html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