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DO-1型补偿式电压表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DO-1型补偿式电压表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本书出售、求购地址：https://www.jiaokey.com/book/detail/14365039.html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DO-1型补偿式电压表.html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