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计算机科学资料  DJS-21机标准程序汇编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计算机科学资料  DJS-21机标准程序汇编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本书出售、求购地址：https://www.jiaokey.com/book/detail/14365020.html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关键词搜索：https://www.jiaokey.com/tag/计算机科学资料  DJS-21机标准程序汇编.html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