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书名：歌舞专业声乐演唱定位教育</w:t>
      </w:r>
    </w:p>
    <w:p>
      <w:r>
        <w:t>作者：邱爱金编著</w:t>
      </w:r>
    </w:p>
    <w:p>
      <w:r>
        <w:t>出版社：沈阳：春风文艺出版社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歌舞专业声乐演唱定位教育 评论地址：https://www.jiaokey.com/book/detail/14365013.html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