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飞行员航空理论教程  第3版  下</w:t>
      </w:r>
    </w:p>
    <w:p>
      <w:r>
        <w:rPr>
          <w:rFonts w:ascii="宋体" w:hAnsi="宋体" w:eastAsia="宋体"/>
          <w:sz w:val="24"/>
        </w:rPr>
        <w:t>赵廷渝，朱代武，杨俊主编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飞行员航空理论教程  第3版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赵廷渝，朱代武，杨俊主编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本书出售、求购地址：https://www.jiaokey.com/book/detail/14365001.html</w:t>
      </w:r>
    </w:p>
    <w:p>
      <w:r>
        <w:t>更多相关图书推荐：https://www.jiaokey.com</w:t>
      </w:r>
    </w:p>
    <w:p>
      <w:r>
        <w:t>赵廷渝，朱代武，杨俊主编 其他作品：https://www.jiaokey.com/tag/赵廷渝，朱代武，杨俊主编.html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关键词搜索：https://www.jiaokey.com/tag/飞行员航空理论教程  第3版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