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机械设计作业集  2  第4版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机械设计作业集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本书出售、求购地址：https://www.jiaokey.com/book/detail/14364998.html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关键词搜索：https://www.jiaokey.com/tag/机械设计作业集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