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微型计算机原理及其应用实验指导书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本书出售、求购地址：https://www.jiaokey.com/book/detail/14364994.html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关键词搜索：https://www.jiaokey.com/tag/微型计算机原理及其应用实验指导书.html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