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中国江苏公安</w:t>
      </w:r>
    </w:p>
    <w:p>
      <w:r>
        <w:rPr>
          <w:rFonts w:ascii="宋体" w:hAnsi="宋体" w:eastAsia="宋体"/>
          <w:sz w:val="24"/>
        </w:rPr>
        <w:t>李明朝主编；裴锡章，朱义泉副主编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中国江苏公安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李明朝主编；裴锡章，朱义泉副主编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中国江苏省公安厅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本书出售、求购地址：https://www.jiaokey.com/book/detail/14364904.html</w:t>
      </w:r>
    </w:p>
    <w:p>
      <w:r>
        <w:t>更多相关图书推荐：https://www.jiaokey.com</w:t>
      </w:r>
    </w:p>
    <w:p>
      <w:r>
        <w:t>李明朝主编；裴锡章，朱义泉副主编 其他作品：https://www.jiaokey.com/tag/李明朝主编；裴锡章，朱义泉副主编.html</w:t>
      </w:r>
    </w:p>
    <w:p>
      <w:r>
        <w:t>中国江苏省公安厅 出版图书：https://www.jiaokey.com/tag/中国江苏省公安厅.html</w:t>
      </w:r>
    </w:p>
    <w:p>
      <w:r>
        <w:t>关键词搜索：https://www.jiaokey.com/tag/中国江苏公安.html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