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书名：Delphi编程起步</w:t>
      </w:r>
    </w:p>
    <w:p>
      <w:r>
        <w:t>作者：清宏计算机工作室编著</w:t>
      </w:r>
    </w:p>
    <w:p>
      <w:r>
        <w:t>出版社：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Delphi编程起步 评论地址：https://www.jiaokey.com/book/detail/14364896.html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