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乐高微型世界  40个超逼真的MINI模型搭建实例</w:t>
      </w:r>
    </w:p>
    <w:p>
      <w:r>
        <w:rPr>
          <w:rFonts w:ascii="宋体" w:hAnsi="宋体" w:eastAsia="宋体"/>
          <w:sz w:val="24"/>
        </w:rPr>
        <w:t>（美）MATTIAZAMBONI著；韦皓文，孟辉译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乐高微型世界  40个超逼真的MINI模型搭建实例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（美）MATTIAZAMBONI著；韦皓文，孟辉译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本书出售、求购地址：https://www.jiaokey.com/book/detail/14364893.html</w:t>
      </w:r>
    </w:p>
    <w:p>
      <w:r>
        <w:t>更多相关图书推荐：https://www.jiaokey.com</w:t>
      </w:r>
    </w:p>
    <w:p>
      <w:r>
        <w:t>（美）MATTIAZAMBONI著；韦皓文，孟辉译 其他作品：https://www.jiaokey.com/tag/（美）MATTIAZAMBONI著；韦皓文，孟辉译.html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关键词搜索：https://www.jiaokey.com/tag/乐高微型世界  40个超逼真的MINI模型搭建实例.html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