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书名：飞机结构学</w:t>
      </w:r>
    </w:p>
    <w:p>
      <w:r>
        <w:t>作者：（俄）Γ.И.日托米尔斯基著；中国航空工业沈阳飞机设计研究所翻译</w:t>
      </w:r>
    </w:p>
    <w:p>
      <w:r>
        <w:t>出版社：中国航空工业沈阳飞机设计研究所</w:t>
      </w:r>
    </w:p>
    <w:p>
      <w:r>
        <w:t>出版日期：2000</w:t>
      </w:r>
    </w:p>
    <w:p>
      <w:r>
        <w:t>总页数：402</w:t>
      </w:r>
    </w:p>
    <w:p>
      <w:r>
        <w:t>更多请访问教客网: www.jiaokey.com</w:t>
      </w:r>
    </w:p>
    <w:p>
      <w:r>
        <w:t>飞机结构学 评论地址：https://www.jiaokey.com/book/detail/14364878.html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