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管理学校的智慧  找到成功的突破口</w:t>
      </w:r>
    </w:p>
    <w:p>
      <w:r>
        <w:rPr>
          <w:rFonts w:ascii="宋体" w:hAnsi="宋体" w:eastAsia="宋体"/>
          <w:sz w:val="24"/>
        </w:rPr>
        <w:t>安迪巴克著；徐箐译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管理学校的智慧  找到成功的突破口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安迪巴克著；徐箐译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本书出售、求购地址：https://www.jiaokey.com/book/detail/14364832.html</w:t>
      </w:r>
    </w:p>
    <w:p>
      <w:r>
        <w:t>更多相关图书推荐：https://www.jiaokey.com</w:t>
      </w:r>
    </w:p>
    <w:p>
      <w:r>
        <w:t>安迪巴克著；徐箐译 其他作品：https://www.jiaokey.com/tag/安迪巴克著；徐箐译.html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关键词搜索：https://www.jiaokey.com/tag/管理学校的智慧  找到成功的突破口.html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