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中国与丝绸之路经济带沿线国家农产品贸易增长潜力及路径研究</w:t>
      </w:r>
    </w:p>
    <w:p>
      <w:r>
        <w:rPr>
          <w:rFonts w:ascii="宋体" w:hAnsi="宋体" w:eastAsia="宋体"/>
          <w:sz w:val="24"/>
        </w:rPr>
        <w:t>布娲鹣·阿布拉著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中国与丝绸之路经济带沿线国家农产品贸易增长潜力及路径研究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布娲鹣·阿布拉著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本书出售、求购地址：https://www.jiaokey.com/book/detail/14364825.html</w:t>
      </w:r>
    </w:p>
    <w:p>
      <w:r>
        <w:t>更多相关图书推荐：https://www.jiaokey.com</w:t>
      </w:r>
    </w:p>
    <w:p>
      <w:r>
        <w:t>布娲鹣·阿布拉著 其他作品：https://www.jiaokey.com/tag/布娲鹣·阿布拉著.html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关键词搜索：https://www.jiaokey.com/tag/中国与丝绸之路经济带沿线国家农产品贸易增长潜力及路径研究.html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