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伟大卫国战争期间斯大林与罗斯福和丘吉尔往来书信  文献研究  上</w:t>
      </w:r>
    </w:p>
    <w:p>
      <w:r>
        <w:rPr>
          <w:rFonts w:ascii="宋体" w:hAnsi="宋体" w:eastAsia="宋体"/>
          <w:sz w:val="24"/>
        </w:rPr>
        <w:t>（俄罗斯）弗·奥·佩恰特洛夫，伊·爱·马加杰耶夫著；于淑杰，隋涛，赵春雷等译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伟大卫国战争期间斯大林与罗斯福和丘吉尔往来书信  文献研究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（俄罗斯）弗·奥·佩恰特洛夫，伊·爱·马加杰耶夫著；于淑杰，隋涛，赵春雷等译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本书出售、求购地址：https://www.jiaokey.com/book/detail/14364814.html</w:t>
      </w:r>
    </w:p>
    <w:p>
      <w:r>
        <w:t>更多相关图书推荐：https://www.jiaokey.com</w:t>
      </w:r>
    </w:p>
    <w:p>
      <w:r>
        <w:t>（俄罗斯）弗·奥·佩恰特洛夫，伊·爱·马加杰耶夫著；于淑杰，隋涛，赵春雷等译 其他作品：https://www.jiaokey.com/tag/（俄罗斯）弗·奥·佩恰特洛夫，伊·爱·马加杰耶夫著；于淑杰，隋涛，赵春雷等译.html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关键词搜索：https://www.jiaokey.com/tag/伟大卫国战争期间斯大林与罗斯福和丘吉尔往来书信  文献研究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