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书名：人民币汇率变化对我国经济影响的CGE模型分析</w:t>
      </w:r>
    </w:p>
    <w:p>
      <w:r>
        <w:t>作者：张哲人著</w:t>
      </w:r>
    </w:p>
    <w:p>
      <w:r>
        <w:t>出版社：天津:南开大学出版社,2017.12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人民币汇率变化对我国经济影响的CGE模型分析 评论地址：https://www.jiaokey.com/book/detail/14364810.html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