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国际视角下的理财规划</w:t>
      </w:r>
    </w:p>
    <w:p>
      <w:r>
        <w:rPr>
          <w:rFonts w:ascii="宋体" w:hAnsi="宋体" w:eastAsia="宋体"/>
          <w:sz w:val="24"/>
        </w:rPr>
        <w:t>（美）约翰·格拉布尔，姚睿，雷闪著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国际视角下的理财规划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（美）约翰·格拉布尔，姚睿，雷闪著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本书出售、求购地址：https://www.jiaokey.com/book/detail/14364803.html</w:t>
      </w:r>
    </w:p>
    <w:p>
      <w:r>
        <w:t>更多相关图书推荐：https://www.jiaokey.com</w:t>
      </w:r>
    </w:p>
    <w:p>
      <w:r>
        <w:t>（美）约翰·格拉布尔，姚睿，雷闪著 其他作品：https://www.jiaokey.com/tag/（美）约翰·格拉布尔，姚睿，雷闪著.html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关键词搜索：https://www.jiaokey.com/tag/国际视角下的理财规划.html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