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书名：创新微营销  指尖上的财富风暴</w:t>
      </w:r>
    </w:p>
    <w:p>
      <w:r>
        <w:t>作者：朱坤福编著</w:t>
      </w:r>
    </w:p>
    <w:p>
      <w:r>
        <w:t>出版社：中国财富出版社,2018.02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创新微营销  指尖上的财富风暴 评论地址：https://www.jiaokey.com/book/detail/14364796.html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