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经济新常态下新型城镇化投融资创新发展研究</w:t>
      </w:r>
    </w:p>
    <w:p>
      <w:r>
        <w:rPr>
          <w:rFonts w:ascii="宋体" w:hAnsi="宋体" w:eastAsia="宋体"/>
          <w:sz w:val="24"/>
        </w:rPr>
        <w:t>谷秀娟，李文启，张崇杰著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经济新常态下新型城镇化投融资创新发展研究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谷秀娟，李文启，张崇杰著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本书出售、求购地址：https://www.jiaokey.com/book/detail/14364782.html</w:t>
      </w:r>
    </w:p>
    <w:p>
      <w:r>
        <w:t>更多相关图书推荐：https://www.jiaokey.com</w:t>
      </w:r>
    </w:p>
    <w:p>
      <w:r>
        <w:t>谷秀娟，李文启，张崇杰著 其他作品：https://www.jiaokey.com/tag/谷秀娟，李文启，张崇杰著.html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关键词搜索：https://www.jiaokey.com/tag/经济新常态下新型城镇化投融资创新发展研究.html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